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1-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ПРИГОВОР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27 января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с участием: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обвинител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помощника Сургутского транспортного прокурора Уральской транспортной прокуратуры Савицкого В.Ю., 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>подсудимо</w:t>
      </w:r>
      <w:r>
        <w:rPr>
          <w:rFonts w:ascii="Times New Roman" w:eastAsia="Times New Roman" w:hAnsi="Times New Roman" w:cs="Times New Roman"/>
        </w:rPr>
        <w:t xml:space="preserve">й Булаевой Е.Г., 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защитника – адвоката </w:t>
      </w:r>
      <w:r>
        <w:rPr>
          <w:rFonts w:ascii="Times New Roman" w:eastAsia="Times New Roman" w:hAnsi="Times New Roman" w:cs="Times New Roman"/>
        </w:rPr>
        <w:t>Скок Н.Н.</w:t>
      </w:r>
      <w:r>
        <w:rPr>
          <w:rFonts w:ascii="Times New Roman" w:eastAsia="Times New Roman" w:hAnsi="Times New Roman" w:cs="Times New Roman"/>
        </w:rPr>
        <w:t>, представивше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удостоверение и </w:t>
      </w:r>
      <w:r>
        <w:rPr>
          <w:rFonts w:ascii="Times New Roman" w:eastAsia="Times New Roman" w:hAnsi="Times New Roman" w:cs="Times New Roman"/>
        </w:rPr>
        <w:t xml:space="preserve">ордер </w:t>
      </w:r>
      <w:r>
        <w:rPr>
          <w:rStyle w:val="cat-UserDefinedgrp-35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с применением особого порядка судебного разбирательства</w:t>
      </w:r>
      <w:r>
        <w:rPr>
          <w:rFonts w:ascii="Times New Roman" w:eastAsia="Times New Roman" w:hAnsi="Times New Roman" w:cs="Times New Roman"/>
        </w:rPr>
        <w:t xml:space="preserve"> уголовное дело в отношении: 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Булаевой Елены Геннадьевны </w:t>
      </w:r>
      <w:r>
        <w:rPr>
          <w:rStyle w:val="cat-UserDefinedgrp-3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мер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процессуального принуждения в виде обязательства о явке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>обвиняемо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</w:rPr>
        <w:t xml:space="preserve">ч. 3 ст. 30 </w:t>
      </w:r>
      <w:r>
        <w:rPr>
          <w:rFonts w:ascii="Times New Roman" w:eastAsia="Times New Roman" w:hAnsi="Times New Roman" w:cs="Times New Roman"/>
        </w:rPr>
        <w:t>ч.1 ст.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60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Булаева Е.Г. </w:t>
      </w:r>
      <w:r>
        <w:rPr>
          <w:rFonts w:ascii="Times New Roman" w:eastAsia="Times New Roman" w:hAnsi="Times New Roman" w:cs="Times New Roman"/>
        </w:rPr>
        <w:t>покушал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на кражу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Сургуте при следующих обстоятельствах.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Булаева Елена Геннадьевна, 30 октября 2024 года около 14 часов 54 минут местного времени, находясь в помещении (торговых залах) магазина «Лента-93», расположенного по адресу: </w:t>
      </w:r>
      <w:r>
        <w:rPr>
          <w:rStyle w:val="cat-UserDefinedgrp-37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осуществляла покупку товара, принадлежащего ООО «Лента»</w:t>
      </w:r>
      <w:r>
        <w:rPr>
          <w:rFonts w:ascii="Times New Roman" w:eastAsia="Times New Roman" w:hAnsi="Times New Roman" w:cs="Times New Roman"/>
        </w:rPr>
        <w:t>, вследствие чего у нее возник внезапный преступный умысел, направленный на тайное хищение части товара и обращение похищенного в свою пользу, с целью незаконного материального обогащения. Реализуя свой преступный умыс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л, направленный на тайное хищение части товара, Булаева Е.Г., 30 октября 2024 года в период с 14 часов 54 минут по 16 часов 01 минут местного времени, находясь в помещении (торговых залах) магазина «Лента-93», расположенного по адресу: </w:t>
      </w:r>
      <w:r>
        <w:rPr>
          <w:rStyle w:val="cat-UserDefinedgrp-37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(далее – магазин «Лента-93»), действуя умышленно, из корыстных побуждений, осознавая противоправный характер своих действий, предвидя и желая наступления общественно-опасных последствий в виде причинения материального ущерба собственнику имущества, с целью личной наживы, путем свободного доступа, тайно от окружающих похитила – взяла со стеллажей магазина открытого типа: 1 банку конфитюра марки «</w:t>
      </w:r>
      <w:r>
        <w:rPr>
          <w:rFonts w:ascii="Times New Roman" w:eastAsia="Times New Roman" w:hAnsi="Times New Roman" w:cs="Times New Roman"/>
        </w:rPr>
        <w:t>Slim</w:t>
      </w:r>
      <w:r>
        <w:rPr>
          <w:rFonts w:ascii="Times New Roman" w:eastAsia="Times New Roman" w:hAnsi="Times New Roman" w:cs="Times New Roman"/>
        </w:rPr>
        <w:t>» мараку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я массой 300 грамм, стоимостью 263 рубля 19 копеек; 1 банку конфитюра марки «Лента 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</w:rPr>
        <w:t>» без сахара (манго-мандарин) массой 300 грамм, стоимостью 242 рубля 19 копеек; 1 плитку молочного шоколада марки «</w:t>
      </w:r>
      <w:r>
        <w:rPr>
          <w:rFonts w:ascii="Times New Roman" w:eastAsia="Times New Roman" w:hAnsi="Times New Roman" w:cs="Times New Roman"/>
        </w:rPr>
        <w:t>Alpen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Gold</w:t>
      </w:r>
      <w:r>
        <w:rPr>
          <w:rFonts w:ascii="Times New Roman" w:eastAsia="Times New Roman" w:hAnsi="Times New Roman" w:cs="Times New Roman"/>
        </w:rPr>
        <w:t xml:space="preserve">» с клубнично-йогуртовой начинкой, массой 80 грамм стоимостью 78 рублей 99 копеек; 2 плитки молочного шоколада марки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Alpen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Gold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с фундуком, массой по 80 грамм каждая, стоимостью 78 рублей 99 копеек, каждая; 1 упаковку мяса-мякоть говядины марки «Родные места», массой 700 грамм, стоимостью 810 рублей 59 копеек; 1 упаковку мяса-говядина для запекания марки «Родные места», массой 700 грамм, стоимостью 757 рублей 89 копеек; 1 упаковку фарша марки «Лента-Фреш» полуфабрикат охлажденный весовой, массой 1 килограмм 114 грамм, стоимостью 691 рубль 89 копеек;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 упаковку сыра-моцарела пицца 40% марки «</w:t>
      </w:r>
      <w:r>
        <w:rPr>
          <w:rFonts w:ascii="Times New Roman" w:eastAsia="Times New Roman" w:hAnsi="Times New Roman" w:cs="Times New Roman"/>
        </w:rPr>
        <w:t>Bonfesto</w:t>
      </w:r>
      <w:r>
        <w:rPr>
          <w:rFonts w:ascii="Times New Roman" w:eastAsia="Times New Roman" w:hAnsi="Times New Roman" w:cs="Times New Roman"/>
        </w:rPr>
        <w:t>», массой 370 грамм, стоимостью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442 рубля 19 копеек; 1 упаковку женских легинсов марки «</w:t>
      </w:r>
      <w:r>
        <w:rPr>
          <w:rFonts w:ascii="Times New Roman" w:eastAsia="Times New Roman" w:hAnsi="Times New Roman" w:cs="Times New Roman"/>
        </w:rPr>
        <w:t>Inwin</w:t>
      </w:r>
      <w:r>
        <w:rPr>
          <w:rFonts w:ascii="Times New Roman" w:eastAsia="Times New Roman" w:hAnsi="Times New Roman" w:cs="Times New Roman"/>
        </w:rPr>
        <w:t xml:space="preserve">» 200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</w:rPr>
        <w:t xml:space="preserve"> черного цвета, стоимостью 525 рублей 29 копеек; 1 упаковку женских колготок марки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Inwin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</w:rPr>
        <w:t xml:space="preserve"> (микрофибра) черного цвета, 4 размера, стоимостью 263 рубля 19 копеек; 1 упаковку женских колготок </w:t>
      </w:r>
      <w:r>
        <w:rPr>
          <w:rFonts w:ascii="Times New Roman" w:eastAsia="Times New Roman" w:hAnsi="Times New Roman" w:cs="Times New Roman"/>
        </w:rPr>
        <w:t>марки «</w:t>
      </w:r>
      <w:r>
        <w:rPr>
          <w:rFonts w:ascii="Times New Roman" w:eastAsia="Times New Roman" w:hAnsi="Times New Roman" w:cs="Times New Roman"/>
        </w:rPr>
        <w:t>Inwin</w:t>
      </w:r>
      <w:r>
        <w:rPr>
          <w:rFonts w:ascii="Times New Roman" w:eastAsia="Times New Roman" w:hAnsi="Times New Roman" w:cs="Times New Roman"/>
        </w:rPr>
        <w:t xml:space="preserve">» 100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</w:rPr>
        <w:t xml:space="preserve"> (микрофибра)</w:t>
      </w:r>
      <w:r>
        <w:rPr>
          <w:rFonts w:ascii="Times New Roman" w:eastAsia="Times New Roman" w:hAnsi="Times New Roman" w:cs="Times New Roman"/>
        </w:rPr>
        <w:t xml:space="preserve"> черного цвета, 6 размера, стоимостью 263 рубля 19 копеек, а всего товара на общую сумму 4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96 рублей 58 копеек, которые спрятала в женскую сумку, находящуюся при ней. После чего, Булаева Е.Г., не осуществив оплату вышеуказанного товара, незаконно помещенного ею в женскую сумку, находящуюся при ней, с целью его хищения, после пересечения кассовой зоны с похищенным имуществом, пыталась выйти из помещения магазина, однако, была задержана сотрудником охраны магазина «Лента-93» в результате чего не смогла довести свои преступные </w:t>
      </w:r>
      <w:r>
        <w:rPr>
          <w:rFonts w:ascii="Times New Roman" w:eastAsia="Times New Roman" w:hAnsi="Times New Roman" w:cs="Times New Roman"/>
        </w:rPr>
        <w:t xml:space="preserve">действия до конца по независящим от нее обстоятельствам. В результате своих действий Булаева Е.Г. могла причинить ООО «Лента» материальный ущерб на общую сумму 4496 рублей 58 копеек.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ознакомления с материалами уголовного 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Булаева Е.Г. </w:t>
      </w:r>
      <w:r>
        <w:rPr>
          <w:rFonts w:ascii="Times New Roman" w:eastAsia="Times New Roman" w:hAnsi="Times New Roman" w:cs="Times New Roman"/>
        </w:rPr>
        <w:t>заявил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ходатайство о постановлении приговора без проведения судебного разбирательства</w:t>
      </w:r>
      <w:r>
        <w:rPr>
          <w:rFonts w:ascii="Times New Roman" w:eastAsia="Times New Roman" w:hAnsi="Times New Roman" w:cs="Times New Roman"/>
        </w:rPr>
        <w:t xml:space="preserve"> в общем порядке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 подсудим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Булаева Е.Г. </w:t>
      </w:r>
      <w:r>
        <w:rPr>
          <w:rFonts w:ascii="Times New Roman" w:eastAsia="Times New Roman" w:hAnsi="Times New Roman" w:cs="Times New Roman"/>
        </w:rPr>
        <w:t>поддержал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заявленное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ходатайство, и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удостоверился в соблюдении установленных законом условий для рассмотрения уголовного дела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Булаев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Е.Г.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порядке особого судопроизводства.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Подсудим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Булаева Е.Г. </w:t>
      </w:r>
      <w:r>
        <w:rPr>
          <w:rFonts w:ascii="Times New Roman" w:eastAsia="Times New Roman" w:hAnsi="Times New Roman" w:cs="Times New Roman"/>
        </w:rPr>
        <w:t>в судебном заседании ходатайствует о постановлении приговора без проведения судебного разбирательства, показал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понимает существо предъявленного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обвинения и соглашается с ним в полном объеме, заявил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 своем согласии с предъявленным обвинением, как в части фактических обстоятельств, так и в части юридической оценки содеянного, подсудим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>Булаева Е.Г.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что понимает характер и последствия постановления приговора без проведения судебного разбирательства в общем поряд</w:t>
      </w:r>
      <w:r>
        <w:rPr>
          <w:rFonts w:ascii="Times New Roman" w:eastAsia="Times New Roman" w:hAnsi="Times New Roman" w:cs="Times New Roman"/>
        </w:rPr>
        <w:t xml:space="preserve">ке, обвинение, предъявленное </w:t>
      </w:r>
      <w:r>
        <w:rPr>
          <w:rFonts w:ascii="Times New Roman" w:eastAsia="Times New Roman" w:hAnsi="Times New Roman" w:cs="Times New Roman"/>
        </w:rPr>
        <w:t>Булаев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Е.Г. </w:t>
      </w:r>
      <w:r>
        <w:rPr>
          <w:rFonts w:ascii="Times New Roman" w:eastAsia="Times New Roman" w:hAnsi="Times New Roman" w:cs="Times New Roman"/>
        </w:rPr>
        <w:t>обоснованно, подтверждается собранными по делу доказательствами;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своевременно, добровольно, в присутствии защитника и после консультации с ним, заявил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ходатайство об особом порядке</w:t>
      </w:r>
      <w:r>
        <w:rPr>
          <w:rFonts w:ascii="Times New Roman" w:eastAsia="Times New Roman" w:hAnsi="Times New Roman" w:cs="Times New Roman"/>
        </w:rPr>
        <w:t xml:space="preserve"> судебного разбирательства</w:t>
      </w:r>
      <w:r>
        <w:rPr>
          <w:rFonts w:ascii="Times New Roman" w:eastAsia="Times New Roman" w:hAnsi="Times New Roman" w:cs="Times New Roman"/>
        </w:rPr>
        <w:t>, осознает характер и последствия заявленного ходатайства, раская</w:t>
      </w:r>
      <w:r>
        <w:rPr>
          <w:rFonts w:ascii="Times New Roman" w:eastAsia="Times New Roman" w:hAnsi="Times New Roman" w:cs="Times New Roman"/>
        </w:rPr>
        <w:t>лась</w:t>
      </w:r>
      <w:r>
        <w:rPr>
          <w:rFonts w:ascii="Times New Roman" w:eastAsia="Times New Roman" w:hAnsi="Times New Roman" w:cs="Times New Roman"/>
        </w:rPr>
        <w:t xml:space="preserve">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Защитник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адвокат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Скок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поддержал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ходатайство подсудимо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Булаев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Е.Г.</w:t>
      </w:r>
      <w:r>
        <w:rPr>
          <w:rFonts w:ascii="Times New Roman" w:eastAsia="Times New Roman" w:hAnsi="Times New Roman" w:cs="Times New Roman"/>
        </w:rPr>
        <w:t>, считает возможным рассмотреть дело в особом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потерпевшего в судебном заседании не участвовал, извещен надлежащим образом, </w:t>
      </w:r>
      <w:r>
        <w:rPr>
          <w:rFonts w:ascii="Times New Roman" w:eastAsia="Times New Roman" w:hAnsi="Times New Roman" w:cs="Times New Roman"/>
        </w:rPr>
        <w:t>в телефонограмме</w:t>
      </w:r>
      <w:r>
        <w:rPr>
          <w:rFonts w:ascii="Times New Roman" w:eastAsia="Times New Roman" w:hAnsi="Times New Roman" w:cs="Times New Roman"/>
        </w:rPr>
        <w:t>, адресованной суду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указал, что соглас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 с рассмотрением уголовного дела в особом порядке.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Государственный обвинитель согласен с постановлением приговора без проведения судебного разбирательства</w:t>
      </w:r>
      <w:r>
        <w:rPr>
          <w:rFonts w:ascii="Times New Roman" w:eastAsia="Times New Roman" w:hAnsi="Times New Roman" w:cs="Times New Roman"/>
        </w:rPr>
        <w:t xml:space="preserve"> в общем порядке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Преступление, в совершении которого обвиняется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Булаева Е.Г. </w:t>
      </w:r>
      <w:r>
        <w:rPr>
          <w:rFonts w:ascii="Times New Roman" w:eastAsia="Times New Roman" w:hAnsi="Times New Roman" w:cs="Times New Roman"/>
        </w:rPr>
        <w:t xml:space="preserve">относится к категории преступлений </w:t>
      </w:r>
      <w:r>
        <w:rPr>
          <w:rFonts w:ascii="Times New Roman" w:eastAsia="Times New Roman" w:hAnsi="Times New Roman" w:cs="Times New Roman"/>
        </w:rPr>
        <w:t xml:space="preserve">небольшой </w:t>
      </w:r>
      <w:r>
        <w:rPr>
          <w:rFonts w:ascii="Times New Roman" w:eastAsia="Times New Roman" w:hAnsi="Times New Roman" w:cs="Times New Roman"/>
        </w:rPr>
        <w:t>тяжести, подсудим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 xml:space="preserve">Булаева Е.Г.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понимает существо предъявленного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обвинения и соглашается с ним в полном объеме;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Булаева Е.Г.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осознает характер и последствия заявленного </w:t>
      </w:r>
      <w:r>
        <w:rPr>
          <w:rFonts w:ascii="Times New Roman" w:eastAsia="Times New Roman" w:hAnsi="Times New Roman" w:cs="Times New Roman"/>
        </w:rPr>
        <w:t>ею</w:t>
      </w:r>
      <w:r>
        <w:rPr>
          <w:rFonts w:ascii="Times New Roman" w:eastAsia="Times New Roman" w:hAnsi="Times New Roman" w:cs="Times New Roman"/>
        </w:rPr>
        <w:t xml:space="preserve"> ходатайства об особом порядке судебного разбирательства, ходатайство заявлено добровольно, своевременно, и после проведения консультации с защитником, защитник не возражает против проведения такого порядка судебного разбирательства, а </w:t>
      </w:r>
      <w:r>
        <w:rPr>
          <w:rFonts w:ascii="Times New Roman" w:eastAsia="Times New Roman" w:hAnsi="Times New Roman" w:cs="Times New Roman"/>
        </w:rPr>
        <w:t xml:space="preserve">представитель </w:t>
      </w: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>, государственный обвинитель согласны с постановлением приговора без проведения судебного разбирательства</w:t>
      </w:r>
      <w:r>
        <w:rPr>
          <w:rFonts w:ascii="Times New Roman" w:eastAsia="Times New Roman" w:hAnsi="Times New Roman" w:cs="Times New Roman"/>
        </w:rPr>
        <w:t xml:space="preserve"> в общем порядке</w:t>
      </w:r>
      <w:r>
        <w:rPr>
          <w:rFonts w:ascii="Times New Roman" w:eastAsia="Times New Roman" w:hAnsi="Times New Roman" w:cs="Times New Roman"/>
        </w:rPr>
        <w:t>, обвинение, с которым согласил</w:t>
      </w:r>
      <w:r>
        <w:rPr>
          <w:rFonts w:ascii="Times New Roman" w:eastAsia="Times New Roman" w:hAnsi="Times New Roman" w:cs="Times New Roman"/>
        </w:rPr>
        <w:t xml:space="preserve">ась </w:t>
      </w:r>
      <w:r>
        <w:rPr>
          <w:rFonts w:ascii="Times New Roman" w:eastAsia="Times New Roman" w:hAnsi="Times New Roman" w:cs="Times New Roman"/>
        </w:rPr>
        <w:t xml:space="preserve">Булаева Е.Г. </w:t>
      </w:r>
      <w:r>
        <w:rPr>
          <w:rFonts w:ascii="Times New Roman" w:eastAsia="Times New Roman" w:hAnsi="Times New Roman" w:cs="Times New Roman"/>
        </w:rPr>
        <w:t>обоснованно и подтверждается доказательствами, собранными по уголовному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этим,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постановляет обвинительный приговор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Булаев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Е.Г. </w:t>
      </w:r>
      <w:r>
        <w:rPr>
          <w:rFonts w:ascii="Times New Roman" w:eastAsia="Times New Roman" w:hAnsi="Times New Roman" w:cs="Times New Roman"/>
        </w:rPr>
        <w:t xml:space="preserve">без проведения судебного разбирательства </w:t>
      </w:r>
      <w:r>
        <w:rPr>
          <w:rFonts w:ascii="Times New Roman" w:eastAsia="Times New Roman" w:hAnsi="Times New Roman" w:cs="Times New Roman"/>
        </w:rPr>
        <w:t xml:space="preserve">в общем порядке, в соответствии с положениями </w:t>
      </w:r>
      <w:r>
        <w:rPr>
          <w:rFonts w:ascii="Times New Roman" w:eastAsia="Times New Roman" w:hAnsi="Times New Roman" w:cs="Times New Roman"/>
        </w:rPr>
        <w:t>главы 40 УПК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Булаев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Е.Г.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</w:t>
      </w:r>
      <w:r>
        <w:rPr>
          <w:rFonts w:ascii="Times New Roman" w:eastAsia="Times New Roman" w:hAnsi="Times New Roman" w:cs="Times New Roman"/>
        </w:rPr>
        <w:t xml:space="preserve"> ч. 3 ст. 30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УК РФ – </w:t>
      </w:r>
      <w:r>
        <w:rPr>
          <w:rFonts w:ascii="Times New Roman" w:eastAsia="Times New Roman" w:hAnsi="Times New Roman" w:cs="Times New Roman"/>
        </w:rPr>
        <w:t xml:space="preserve">покушение на кражу, то есть умышленные действия лица, непосредственно направленные на тайное хищение чужого имущества, если при этом преступление не было доведено до конца по независящим от этого лица обстоятельствам.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</w:rPr>
        <w:t>Булаев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Е.Г. </w:t>
      </w:r>
      <w:r>
        <w:rPr>
          <w:rFonts w:ascii="Times New Roman" w:eastAsia="Times New Roman" w:hAnsi="Times New Roman" w:cs="Times New Roman"/>
        </w:rPr>
        <w:t xml:space="preserve">мировой судья учитывает характер и степень общественной опасности совершенного преступления, которое относится к категории небольшой тяжести, размер вреда и тяжесть наступивших последствий, </w:t>
      </w:r>
      <w:r>
        <w:rPr>
          <w:rFonts w:ascii="Times New Roman" w:eastAsia="Times New Roman" w:hAnsi="Times New Roman" w:cs="Times New Roman"/>
        </w:rPr>
        <w:t xml:space="preserve">также учитывает </w:t>
      </w:r>
      <w:r>
        <w:rPr>
          <w:rFonts w:ascii="Times New Roman" w:eastAsia="Times New Roman" w:hAnsi="Times New Roman" w:cs="Times New Roman"/>
        </w:rPr>
        <w:t>личность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обстоятельства, смягчающие наказание, </w:t>
      </w:r>
      <w:r>
        <w:rPr>
          <w:rFonts w:ascii="Times New Roman" w:eastAsia="Times New Roman" w:hAnsi="Times New Roman" w:cs="Times New Roman"/>
        </w:rPr>
        <w:t xml:space="preserve">отсутствие отягчающих наказание обстоятельств, </w:t>
      </w:r>
      <w:r>
        <w:rPr>
          <w:rFonts w:ascii="Times New Roman" w:eastAsia="Times New Roman" w:hAnsi="Times New Roman" w:cs="Times New Roman"/>
        </w:rPr>
        <w:t>влияние назначенного наказания на исправление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и на условия жизни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семьи, обстоятельства, в силу которых преступление не было доведено до конца.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Булаева Е.Г. </w:t>
      </w:r>
      <w:r>
        <w:rPr>
          <w:rFonts w:ascii="Times New Roman" w:eastAsia="Times New Roman" w:hAnsi="Times New Roman" w:cs="Times New Roman"/>
        </w:rPr>
        <w:t xml:space="preserve">имеет постоянное место жительства и место регистрации, </w:t>
      </w:r>
      <w:r>
        <w:rPr>
          <w:rStyle w:val="cat-UserDefinedgrp-38rplc-5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 месту жительства </w:t>
      </w:r>
      <w:r>
        <w:rPr>
          <w:rFonts w:ascii="Times New Roman" w:eastAsia="Times New Roman" w:hAnsi="Times New Roman" w:cs="Times New Roman"/>
        </w:rPr>
        <w:t xml:space="preserve">УУП ОП-1 УМВД России по г. Сургуту </w:t>
      </w:r>
      <w:r>
        <w:rPr>
          <w:rFonts w:ascii="Times New Roman" w:eastAsia="Times New Roman" w:hAnsi="Times New Roman" w:cs="Times New Roman"/>
        </w:rPr>
        <w:t xml:space="preserve">Булаева Е.Г.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ха</w:t>
      </w:r>
      <w:r>
        <w:rPr>
          <w:rFonts w:ascii="Times New Roman" w:eastAsia="Times New Roman" w:hAnsi="Times New Roman" w:cs="Times New Roman"/>
        </w:rPr>
        <w:t>рактеризуется удовлетворительно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учете у врача-психиатра, врача психиатра-нарколога </w:t>
      </w:r>
      <w:r>
        <w:rPr>
          <w:rFonts w:ascii="Times New Roman" w:eastAsia="Times New Roman" w:hAnsi="Times New Roman" w:cs="Times New Roman"/>
        </w:rPr>
        <w:t xml:space="preserve">Булаева Е.Г.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состоит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Смягчающими наказание обстоятельствами подсудимо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Булаев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Е.Г.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</w:rPr>
        <w:t xml:space="preserve">в соответствии с п. «Г» ч. 1 ст. 61 УК РФ </w:t>
      </w:r>
      <w:r>
        <w:rPr>
          <w:rStyle w:val="cat-UserDefinedgrp-39rplc-6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 основании ч. 2 ст. 61 УК РФ – признание вины, раскаяние в содеянном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Отягчающих наказание обстоятельств в соответствии со ст. 63 УК РФ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 поведение </w:t>
      </w:r>
      <w:r>
        <w:rPr>
          <w:rFonts w:ascii="Times New Roman" w:eastAsia="Times New Roman" w:hAnsi="Times New Roman" w:cs="Times New Roman"/>
        </w:rPr>
        <w:t>Булаев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Е.Г.</w:t>
      </w:r>
      <w:r>
        <w:rPr>
          <w:rFonts w:ascii="Times New Roman" w:eastAsia="Times New Roman" w:hAnsi="Times New Roman" w:cs="Times New Roman"/>
        </w:rPr>
        <w:t>, как в ходе предварительного расследования, так и в ходе судебного разбирательства, на учете у врача-психиатра не состояще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ориентированно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в следственно-судебной ситуации, мировой судья полагает необходимым признать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вменяем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отношении инкриминируемого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деяния. В соответствии со ст. 22 УК РФ подсудим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подлежит уголовной ответственности.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целями и задачами уголовного наказания, установленными частью 2 ст. 43 УК РФ, принимая во внимание конкретные обстоятельства совершённого преступления, влияние назначенного наказания на исправление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личность, материальное положение, наличие смягчающих обстоятельств, отсутствие отягчающих обстоятельств, </w:t>
      </w:r>
      <w:r>
        <w:rPr>
          <w:rFonts w:ascii="Times New Roman" w:eastAsia="Times New Roman" w:hAnsi="Times New Roman" w:cs="Times New Roman"/>
        </w:rPr>
        <w:t>обстоятельства, в силу которых преступление не было доведено до конца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 также в целях восстановления социальной справедливости и предупреждения совершения подсудим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новых преступлений, мировой судья полагает справедливым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штрафа.</w:t>
      </w:r>
    </w:p>
    <w:p>
      <w:pPr>
        <w:spacing w:before="0" w:after="0"/>
        <w:ind w:firstLine="601"/>
        <w:jc w:val="both"/>
      </w:pPr>
      <w:r>
        <w:rPr>
          <w:rFonts w:ascii="Times New Roman" w:eastAsia="Times New Roman" w:hAnsi="Times New Roman" w:cs="Times New Roman"/>
        </w:rPr>
        <w:t>При определении размера штрафа мировой судья учитывает тяжесть совершенного преступления, имущественное положение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семьи, а также возможность получения </w:t>
      </w:r>
      <w:r>
        <w:rPr>
          <w:rFonts w:ascii="Times New Roman" w:eastAsia="Times New Roman" w:hAnsi="Times New Roman" w:cs="Times New Roman"/>
        </w:rPr>
        <w:t>Булаев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Е.Г. 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заработной платы или иного дохода. </w:t>
      </w:r>
      <w:r>
        <w:rPr>
          <w:rFonts w:ascii="Times New Roman" w:eastAsia="Times New Roman" w:hAnsi="Times New Roman" w:cs="Times New Roman"/>
        </w:rPr>
        <w:t xml:space="preserve">Булаева Е.Г. 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официально трудоустроен</w:t>
      </w:r>
      <w:r>
        <w:rPr>
          <w:rFonts w:ascii="Times New Roman" w:eastAsia="Times New Roman" w:hAnsi="Times New Roman" w:cs="Times New Roman"/>
        </w:rPr>
        <w:t xml:space="preserve">а, работает </w:t>
      </w:r>
      <w:r>
        <w:rPr>
          <w:rStyle w:val="cat-UserDefinedgrp-40rplc-6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601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применения положений ч. 1 ст. 62, ч. 5 ст. 62 УК РФ не имеется. </w:t>
      </w:r>
    </w:p>
    <w:p>
      <w:pPr>
        <w:spacing w:before="0" w:after="0"/>
        <w:ind w:firstLine="601"/>
        <w:jc w:val="both"/>
      </w:pPr>
      <w:r>
        <w:rPr>
          <w:rFonts w:ascii="Times New Roman" w:eastAsia="Times New Roman" w:hAnsi="Times New Roman" w:cs="Times New Roman"/>
        </w:rPr>
        <w:t>Каких-либо исключительных обстоятельств, которые бы существенно уменьшали степень общественной опасности совершенного преступления, связанных с целями и мотивами преступления, поведением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Булаев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Е.Г. 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во время или после совершения преступления, позволяющих применить при назначении наказания положения ст. 64 УК РФ, мировой судья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Преступление, предусмотренное </w:t>
      </w:r>
      <w:r>
        <w:rPr>
          <w:rFonts w:ascii="Times New Roman" w:eastAsia="Times New Roman" w:hAnsi="Times New Roman" w:cs="Times New Roman"/>
        </w:rPr>
        <w:t>ч. 3 ст. 30 ч. 1 ст. 158 УК РФ</w:t>
      </w:r>
      <w:r>
        <w:rPr>
          <w:rFonts w:ascii="Times New Roman" w:eastAsia="Times New Roman" w:hAnsi="Times New Roman" w:cs="Times New Roman"/>
        </w:rPr>
        <w:t xml:space="preserve"> относится к преступлениям небольшой тяжести, в связи с чем оснований для изменения категории преступления, в совершении которого признается виновн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Булаева Е.Г.</w:t>
      </w:r>
      <w:r>
        <w:rPr>
          <w:rFonts w:ascii="Times New Roman" w:eastAsia="Times New Roman" w:hAnsi="Times New Roman" w:cs="Times New Roman"/>
        </w:rPr>
        <w:t xml:space="preserve">, на менее тяжкую в соответствии с ч. 6 ст. 15 УК РФ не имеется.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Правовые основания для обсуждения вопроса о применении положений ст. ст. 72.1, 82.1 УК РФ отсутствуют.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Гражданский иск по делу не заявлен.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</w:rPr>
        <w:t xml:space="preserve">1 банка </w:t>
      </w:r>
      <w:r>
        <w:rPr>
          <w:rFonts w:ascii="Times New Roman" w:eastAsia="Times New Roman" w:hAnsi="Times New Roman" w:cs="Times New Roman"/>
        </w:rPr>
        <w:t>конфитюр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марки «</w:t>
      </w:r>
      <w:r>
        <w:rPr>
          <w:rFonts w:ascii="Times New Roman" w:eastAsia="Times New Roman" w:hAnsi="Times New Roman" w:cs="Times New Roman"/>
        </w:rPr>
        <w:t>Slim</w:t>
      </w:r>
      <w:r>
        <w:rPr>
          <w:rFonts w:ascii="Times New Roman" w:eastAsia="Times New Roman" w:hAnsi="Times New Roman" w:cs="Times New Roman"/>
        </w:rPr>
        <w:t>» мараку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я массой 300 грамм; 1 банк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конфитюра марки «Лента 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</w:rPr>
        <w:t>» без сахара (манго-мандарин) массой 300 грамм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1 плитк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молочного шоколада марки «</w:t>
      </w:r>
      <w:r>
        <w:rPr>
          <w:rFonts w:ascii="Times New Roman" w:eastAsia="Times New Roman" w:hAnsi="Times New Roman" w:cs="Times New Roman"/>
        </w:rPr>
        <w:t>Alpen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Gold</w:t>
      </w:r>
      <w:r>
        <w:rPr>
          <w:rFonts w:ascii="Times New Roman" w:eastAsia="Times New Roman" w:hAnsi="Times New Roman" w:cs="Times New Roman"/>
        </w:rPr>
        <w:t>» с клубнично-йогуртовой начинкой, массой 80 грамм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2 плитки молочного шоколада марки «</w:t>
      </w:r>
      <w:r>
        <w:rPr>
          <w:rFonts w:ascii="Times New Roman" w:eastAsia="Times New Roman" w:hAnsi="Times New Roman" w:cs="Times New Roman"/>
        </w:rPr>
        <w:t>Alpen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Gold</w:t>
      </w:r>
      <w:r>
        <w:rPr>
          <w:rFonts w:ascii="Times New Roman" w:eastAsia="Times New Roman" w:hAnsi="Times New Roman" w:cs="Times New Roman"/>
        </w:rPr>
        <w:t>» с фундуком, массой по 80 грамм каждая; 1 упаковк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мяса-мякоть говядины марки «Родные места»</w:t>
      </w:r>
      <w:r>
        <w:rPr>
          <w:rFonts w:ascii="Times New Roman" w:eastAsia="Times New Roman" w:hAnsi="Times New Roman" w:cs="Times New Roman"/>
        </w:rPr>
        <w:t>, массой 700 грамм</w:t>
      </w:r>
      <w:r>
        <w:rPr>
          <w:rFonts w:ascii="Times New Roman" w:eastAsia="Times New Roman" w:hAnsi="Times New Roman" w:cs="Times New Roman"/>
        </w:rPr>
        <w:t>; 1 упаковк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мяса-говядина для запекания марки «Родные места», массой 700 грамм; 1 упаковк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фарша марки «Лента-Фреш» полуфабрикат охлажденный весовой, массой 1 килограмм 114 грамм;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 упаковк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сыра-моцарела пицца 40% марки «</w:t>
      </w:r>
      <w:r>
        <w:rPr>
          <w:rFonts w:ascii="Times New Roman" w:eastAsia="Times New Roman" w:hAnsi="Times New Roman" w:cs="Times New Roman"/>
        </w:rPr>
        <w:t>Bonfesto</w:t>
      </w:r>
      <w:r>
        <w:rPr>
          <w:rFonts w:ascii="Times New Roman" w:eastAsia="Times New Roman" w:hAnsi="Times New Roman" w:cs="Times New Roman"/>
        </w:rPr>
        <w:t>», массой 370 грамм; 1 упаковку женских легинсов марки «</w:t>
      </w:r>
      <w:r>
        <w:rPr>
          <w:rFonts w:ascii="Times New Roman" w:eastAsia="Times New Roman" w:hAnsi="Times New Roman" w:cs="Times New Roman"/>
        </w:rPr>
        <w:t>Inwin</w:t>
      </w:r>
      <w:r>
        <w:rPr>
          <w:rFonts w:ascii="Times New Roman" w:eastAsia="Times New Roman" w:hAnsi="Times New Roman" w:cs="Times New Roman"/>
        </w:rPr>
        <w:t xml:space="preserve">» 200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</w:rPr>
        <w:t xml:space="preserve"> черного цвета; 1 упаковк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женских колготок марки «</w:t>
      </w:r>
      <w:r>
        <w:rPr>
          <w:rFonts w:ascii="Times New Roman" w:eastAsia="Times New Roman" w:hAnsi="Times New Roman" w:cs="Times New Roman"/>
        </w:rPr>
        <w:t>Inwin</w:t>
      </w:r>
      <w:r>
        <w:rPr>
          <w:rFonts w:ascii="Times New Roman" w:eastAsia="Times New Roman" w:hAnsi="Times New Roman" w:cs="Times New Roman"/>
        </w:rPr>
        <w:t xml:space="preserve">» 100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</w:rPr>
        <w:t xml:space="preserve"> (микрофибра) черного цвета, 4 размера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1 упаковку женских колготок марки «</w:t>
      </w:r>
      <w:r>
        <w:rPr>
          <w:rFonts w:ascii="Times New Roman" w:eastAsia="Times New Roman" w:hAnsi="Times New Roman" w:cs="Times New Roman"/>
        </w:rPr>
        <w:t>Inwin</w:t>
      </w:r>
      <w:r>
        <w:rPr>
          <w:rFonts w:ascii="Times New Roman" w:eastAsia="Times New Roman" w:hAnsi="Times New Roman" w:cs="Times New Roman"/>
        </w:rPr>
        <w:t xml:space="preserve">» 100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</w:rPr>
        <w:t xml:space="preserve"> (микрофибра) черного цвета, 6 размера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переданные на ответственной хранение представителю потерпевшего – считать возвращенными владельцу.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DVD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 диск с видеозаписью камер видеонаблюдения ТЦ «Лента» от 30.10.2024 – хранить в материалах уголовного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Вопрос о процессуальных издержках – выплата вознаграждения адвокату в ходе судебного разбирательства – разрешен в отдельном постановлении.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ст.ст.304, 307, 308, 309, 316, 322 Уголовно-процессуального кодекса Российской Федерации, мировой судья</w:t>
      </w:r>
    </w:p>
    <w:p>
      <w:pPr>
        <w:spacing w:before="0" w:after="0"/>
        <w:ind w:firstLine="600"/>
        <w:jc w:val="both"/>
      </w:pPr>
    </w:p>
    <w:p>
      <w:pPr>
        <w:spacing w:before="0" w:after="0"/>
        <w:ind w:firstLine="600"/>
        <w:jc w:val="center"/>
      </w:pPr>
      <w:r>
        <w:rPr>
          <w:rFonts w:ascii="Times New Roman" w:eastAsia="Times New Roman" w:hAnsi="Times New Roman" w:cs="Times New Roman"/>
        </w:rPr>
        <w:t>ПРИГОВОРИЛ:</w:t>
      </w:r>
    </w:p>
    <w:p>
      <w:pPr>
        <w:spacing w:before="0" w:after="0"/>
        <w:ind w:firstLine="60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Булаев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Елен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Геннадьевн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</w:rPr>
        <w:t>ч. 3 ст. 30 ч.1 ст.158 Уголовного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тысяч)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Меру </w:t>
      </w:r>
      <w:r>
        <w:rPr>
          <w:rFonts w:ascii="Times New Roman" w:eastAsia="Times New Roman" w:hAnsi="Times New Roman" w:cs="Times New Roman"/>
        </w:rPr>
        <w:t>процессуального принуждения в виде обязательства о явке</w:t>
      </w:r>
      <w:r>
        <w:rPr>
          <w:rFonts w:ascii="Times New Roman" w:eastAsia="Times New Roman" w:hAnsi="Times New Roman" w:cs="Times New Roman"/>
        </w:rPr>
        <w:t xml:space="preserve"> Булаевой Е.Г. оставить прежней, до вступления приговора в законную силу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</w:rPr>
        <w:t>1 банка конфитюра марки «Slim» мараку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я массой 300 грамм; 1 банка конфитюра марки «Лента ECO» без сахара (манго-мандарин) массой 300 грамм; 1 плитка молочного шоколада марки «Alpen Gold» с клубнично-йогуртовой начинкой, массой 80 грамм; 2 плитки молочного шоколада марки «Alpen Gold» с фундуком, массой по 80 грамм каждая; 1 упаковка мяса-мякоть говядины марки «Родные места», массой 700 грамм; 1 упаковка мяса-говядина для запекания марки «Родные места», массой 700 грамм; 1 упаковка фарша марки «Лента-Фреш» полуфабрикат охлажденный весовой, массой 1 килограмм 114 грамм;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 упаковка сыра-моцарела пицца 40% марки «Bonfesto», массой 370 грамм; 1 упаковку женских легинсов марки «Inwin» 200 den черного цвета; 1 упаковка женских колготок марки «Inwin» 100 den (микрофибра) черного цвета, 4 размера; 1 упаковку женских колготок марки «Inwin» 100 den (микрофибра) черного цвета, 6 размера, переданные на ответственной хранение представителю потерпевшего – считать возвращенными владельцу. DVD-R диск с видеозаписью камер видеонаблюдения ТЦ «Лента» от 30.10.2024 – хранить в материалах уголовного дела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Реквизиты для перечисления штрафа: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ИНН 8602200379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КПП 860201001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Банк РКЦ Ханты-Мансийск (УФК по Ханты-Мансийскому автономному округу – Югре, г. Ханты-Мансийска)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р/с 03100643000000018700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к/с 40102810245370000007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Получатель бюджетных средств («Сургутский ЛО МВД России на транспорте л/с 04871344900»)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КБК 18811603130019000140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ОКТМО 71876000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 18880386240000157805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Наименование кода дохода: Денежные взыскания (Штрафы) и иные сумму, взыскиваемые с лиц виновных в совершении преступлений, и в возмещение ущерба имущества зачисляемые в федеральный бюджет.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Приговор может быть обжалован в апелляционном порядке в Сургутский городской суд ХМАО-Югры в течение 15 (пятнадцати) суток со дня его провозглашения через мирового судью судебного участка № 3 Сургутского судебного района города окружного значения Сургута ХМАО-Югры, а осужденным, содержащимся под стражей, в тот же срок со дня вручения ему копии приговора.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Осужденный вправе участвовать в рассмотрении дела судом апелляционной инстанции, а также вправе поручить осуществление своей защиты избранному защитнику либо ходатайствовать перед судом о назначении защитника, о чем следует указать в апелляционной жалобе или возражениях на апелляционные жалобу либо представление.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3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Е.В. Ачкасова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 ____________________ 2025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1-000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-2603/2025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87596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5rplc-6">
    <w:name w:val="cat-UserDefined grp-35 rplc-6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8rplc-59">
    <w:name w:val="cat-UserDefined grp-38 rplc-59"/>
    <w:basedOn w:val="DefaultParagraphFont"/>
  </w:style>
  <w:style w:type="character" w:customStyle="1" w:styleId="cat-UserDefinedgrp-39rplc-65">
    <w:name w:val="cat-UserDefined grp-39 rplc-65"/>
    <w:basedOn w:val="DefaultParagraphFont"/>
  </w:style>
  <w:style w:type="character" w:customStyle="1" w:styleId="cat-UserDefinedgrp-40rplc-69">
    <w:name w:val="cat-UserDefined grp-40 rplc-6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3C7C2-C6DB-4403-91F6-29DA973D1C3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